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CD9C0">
      <w:pPr>
        <w:pStyle w:val="2"/>
      </w:pPr>
      <w:r>
        <w:t>Formularz zgłoszeniowy / Application Form</w:t>
      </w:r>
    </w:p>
    <w:p w14:paraId="56884A4A">
      <w:r>
        <w:t>Konkurs kompozytorski „Na prawym brzegu Wisły…”</w:t>
      </w:r>
      <w:r>
        <w:br w:type="textWrapping"/>
      </w:r>
      <w:r>
        <w:t>Composition Competition “On the Right Bank of the Vistula…”</w:t>
      </w:r>
    </w:p>
    <w:p w14:paraId="226D12C7">
      <w:r>
        <w:br w:type="textWrapping"/>
      </w:r>
      <w:r>
        <w:t>Dane uczestnika / Participant's Information:</w:t>
      </w:r>
    </w:p>
    <w:p w14:paraId="24DD51B1">
      <w:r>
        <w:t>Imię i nazwisko / Full Name: ___________________________________________</w:t>
      </w:r>
    </w:p>
    <w:p w14:paraId="272770C0">
      <w:r>
        <w:t>Data urodzenia / Date of Birth: ________________________________________</w:t>
      </w:r>
    </w:p>
    <w:p w14:paraId="714450CA">
      <w:r>
        <w:t>Adres e-mail / Email Address: _________________________________________</w:t>
      </w:r>
    </w:p>
    <w:p w14:paraId="3829353B">
      <w:r>
        <w:t>Numer telefonu / Phone Number: _______________________________________</w:t>
      </w:r>
    </w:p>
    <w:p w14:paraId="6E2E20FF">
      <w:r>
        <w:t>Godło (pseudonim) / Motto (Pseudonym): _________________________________</w:t>
      </w:r>
    </w:p>
    <w:p w14:paraId="6EAA4B51">
      <w:r>
        <w:br w:type="textWrapping"/>
      </w:r>
      <w:r>
        <w:t>Tytuł utworu / Title of the Composition: ________________________________</w:t>
      </w:r>
    </w:p>
    <w:p w14:paraId="73C387D3">
      <w:r>
        <w:t>Czas trwania / Duration: ______________________________________________</w:t>
      </w:r>
    </w:p>
    <w:p w14:paraId="147AADF8">
      <w:r>
        <w:br w:type="textWrapping"/>
      </w:r>
      <w:r>
        <w:t xml:space="preserve">Biogram kompozytora (maks. </w:t>
      </w:r>
      <w:r>
        <w:rPr>
          <w:rFonts w:hint="default"/>
          <w:lang w:val="pl-PL"/>
        </w:rPr>
        <w:t>2</w:t>
      </w:r>
      <w:r>
        <w:t xml:space="preserve">00 słów) / Composer’s bio (max. </w:t>
      </w:r>
      <w:r>
        <w:rPr>
          <w:rFonts w:hint="default"/>
          <w:lang w:val="pl-PL"/>
        </w:rPr>
        <w:t>2</w:t>
      </w:r>
      <w:r>
        <w:t>00 words):</w:t>
      </w:r>
    </w:p>
    <w:p w14:paraId="647315E5">
      <w:r>
        <w:t>___________________________________________________________________</w:t>
      </w:r>
    </w:p>
    <w:p w14:paraId="4B237341">
      <w:r>
        <w:t>___________________________________________________________________</w:t>
      </w:r>
    </w:p>
    <w:p w14:paraId="3898E5D4">
      <w:pPr>
        <w:rPr>
          <w:rFonts w:hint="default"/>
          <w:lang w:val="pl-PL"/>
        </w:rPr>
      </w:pPr>
      <w:r>
        <w:t>___________________________________________________________________</w:t>
      </w:r>
      <w:r>
        <w:rPr>
          <w:rFonts w:hint="default"/>
          <w:lang w:val="pl-PL"/>
        </w:rPr>
        <w:t xml:space="preserve"> </w:t>
      </w:r>
      <w:bookmarkStart w:id="0" w:name="_GoBack"/>
      <w:bookmarkEnd w:id="0"/>
    </w:p>
    <w:p w14:paraId="6AB4A54A">
      <w:r>
        <w:br w:type="textWrapping"/>
      </w:r>
      <w:r>
        <w:t>Oświadczenie / Declaration:</w:t>
      </w:r>
    </w:p>
    <w:p w14:paraId="607A2F42">
      <w:r>
        <w:t>Oświadczam, że jestem autorem/kompozytorem zgłaszanego utworu, który nie był dotąd wykonywany, publikowany ani nagradzany. Akceptuję regulamin konkursu.</w:t>
      </w:r>
    </w:p>
    <w:p w14:paraId="0594C037">
      <w:r>
        <w:t>I declare that I am the sole author of the submitted composition, which has not been previously performed, published or awarded. I accept the rules of the competition.</w:t>
      </w:r>
    </w:p>
    <w:p w14:paraId="0ABBF184">
      <w:r>
        <w:br w:type="textWrapping"/>
      </w:r>
      <w:r>
        <w:t>Data i podpis / Date and Signature: ____________________________________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Finale Ash Tex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inale Ash Text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C4A59B1"/>
    <w:rsid w:val="3D4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qFormat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Jagna Krzanowska</cp:lastModifiedBy>
  <dcterms:modified xsi:type="dcterms:W3CDTF">2025-06-29T08:18:14Z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AAB4293A7F344CCB8301D39C90F6DD59_13</vt:lpwstr>
  </property>
</Properties>
</file>